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018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11.02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Завалин Андрей Борисович, являясь директором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 АО, до 24.00 часов </w:t>
      </w:r>
      <w:r>
        <w:rPr>
          <w:rFonts w:ascii="Times New Roman" w:eastAsia="Times New Roman" w:hAnsi="Times New Roman" w:cs="Times New Roman"/>
        </w:rPr>
        <w:t>17.06.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п.5 ст. 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</w:t>
      </w:r>
      <w:r>
        <w:rPr>
          <w:rFonts w:ascii="Times New Roman" w:eastAsia="Times New Roman" w:hAnsi="Times New Roman" w:cs="Times New Roman"/>
        </w:rPr>
        <w:t>своевременному предоставлению истребованных документов в соответствии с требованием №190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-12 от 22.05.2025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18.06.2025г. в 00:01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Завалина Андрея Борисовича составлен протокол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Завалин Андрей Борисович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Завалина Андрея Борисовича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Завалина Андрея Борисовича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</w:t>
      </w:r>
      <w:r>
        <w:rPr>
          <w:rFonts w:ascii="Times New Roman" w:eastAsia="Times New Roman" w:hAnsi="Times New Roman" w:cs="Times New Roman"/>
        </w:rPr>
        <w:t xml:space="preserve"> Завалин А.Б.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Деяние 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Суд располагает сведениями о том, что Завалин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Завалин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ст.15.6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0412365400135001822615127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27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